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书名：身体运动学  运动生物力学教学参考书</w:t>
      </w:r>
    </w:p>
    <w:p>
      <w:r>
        <w:t>作者：北京体育师范学院基础理论教研室</w:t>
      </w:r>
    </w:p>
    <w:p>
      <w:r>
        <w:t>出版社：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身体运动学  运动生物力学教学参考书 评论地址：https://www.jiaokey.com/book/detail/10818956.html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