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书名：给女儿的信</w:t>
      </w:r>
    </w:p>
    <w:p>
      <w:r>
        <w:t>作者：（美）范雷登（Kristine Van Raden），（美）戴维斯（Molly Davis）编；廖瑞雯译</w:t>
      </w:r>
    </w:p>
    <w:p>
      <w:r>
        <w:t>出版社：北京：中国城市出版社</w:t>
      </w:r>
    </w:p>
    <w:p>
      <w:r>
        <w:t>出版日期：1998.08</w:t>
      </w:r>
    </w:p>
    <w:p>
      <w:r>
        <w:t>总页数：226</w:t>
      </w:r>
    </w:p>
    <w:p>
      <w:r>
        <w:t>更多请访问教客网: www.jiaokey.com</w:t>
      </w:r>
    </w:p>
    <w:p>
      <w:r>
        <w:t>给女儿的信 评论地址：https://www.jiaokey.com/book/detail/10818940.html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