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书名：太阳升起  来自高考状元、奥赛获奖者家庭的报告</w:t>
      </w:r>
    </w:p>
    <w:p>
      <w:r>
        <w:t>作者：初育国，董琦主编；北京大学招生办公室编</w:t>
      </w:r>
    </w:p>
    <w:p>
      <w:r>
        <w:t>出版社：珠海：珠海出版社</w:t>
      </w:r>
    </w:p>
    <w:p>
      <w:r>
        <w:t>出版日期：1998.01</w:t>
      </w:r>
    </w:p>
    <w:p>
      <w:r>
        <w:t>总页数：358</w:t>
      </w:r>
    </w:p>
    <w:p>
      <w:r>
        <w:t>更多请访问教客网: www.jiaokey.com</w:t>
      </w:r>
    </w:p>
    <w:p>
      <w:r>
        <w:t>太阳升起  来自高考状元、奥赛获奖者家庭的报告 评论地址：https://www.jiaokey.com/book/detail/10818939.html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