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书名：初段入门</w:t>
      </w:r>
    </w:p>
    <w:p>
      <w:r>
        <w:t>作者：（日）宫本直毅主编；马再明译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总页数：226</w:t>
      </w:r>
    </w:p>
    <w:p>
      <w:r>
        <w:t>更多请访问教客网: www.jiaokey.com</w:t>
      </w:r>
    </w:p>
    <w:p>
      <w:r>
        <w:t>初段入门 评论地址：https://www.jiaokey.com/book/detail/10818924.html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