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书名：足球规则参考资料</w:t>
      </w:r>
    </w:p>
    <w:p>
      <w:r>
        <w:t>作者：一九七四年全国足球裁判员学习班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足球规则参考资料 评论地址：https://www.jiaokey.com/book/detail/10818897.html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