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1985-1989高考答卷常见错误分析  理科分册  数学物理化学生物</w:t>
      </w:r>
    </w:p>
    <w:p>
      <w:r>
        <w:rPr>
          <w:rFonts w:ascii="宋体" w:hAnsi="宋体" w:eastAsia="宋体"/>
          <w:sz w:val="24"/>
        </w:rPr>
        <w:t>徐流等编写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1985-1989高考答卷常见错误分析  理科分册  数学物理化学生物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本书出售、求购地址：https://www.jiaokey.com/book/detail/10818861.html</w:t>
      </w:r>
    </w:p>
    <w:p>
      <w:r>
        <w:t>更多相关图书推荐：https://www.jiaokey.com</w:t>
      </w:r>
    </w:p>
    <w:p>
      <w:r>
        <w:t>徐流等编写 其他作品：https://www.jiaokey.com/tag/徐流等编写.html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关键词搜索：https://www.jiaokey.com/tag/1985-1989高考答卷常见错误分析  理科分册  数学物理化学生物.html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