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正宗少林绝技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正宗少林绝技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本书出售、求购地址：https://www.jiaokey.com/book/detail/10818793.html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关键词搜索：https://www.jiaokey.com/tag/正宗少林绝技.html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