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“点击”学校课程  走在十字路口的科学教育</w:t>
      </w:r>
    </w:p>
    <w:p>
      <w:r>
        <w:rPr>
          <w:rFonts w:ascii="宋体" w:hAnsi="宋体" w:eastAsia="宋体"/>
          <w:sz w:val="24"/>
        </w:rPr>
        <w:t>刘德华著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“点击”学校课程  走在十字路口的科学教育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本书出售、求购地址：https://www.jiaokey.com/book/detail/10818729.html</w:t>
      </w:r>
    </w:p>
    <w:p>
      <w:r>
        <w:t>更多相关图书推荐：https://www.jiaokey.com</w:t>
      </w:r>
    </w:p>
    <w:p>
      <w:r>
        <w:t>刘德华著 其他作品：https://www.jiaokey.com/tag/刘德华著.html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关键词搜索：https://www.jiaokey.com/tag/“点击”学校课程  走在十字路口的科学教育.html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