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书名：夸美纽斯的生平和教育学说</w:t>
      </w:r>
    </w:p>
    <w:p>
      <w:r>
        <w:t>作者：（苏）克腊斯诺夫斯基（А.А.Красновский）著；杨岂深译</w:t>
      </w:r>
    </w:p>
    <w:p>
      <w:r>
        <w:t>出版社：北京:北京人民教育出版社,1957.08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夸美纽斯的生平和教育学说 评论地址：https://www.jiaokey.com/book/detail/10818720.html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