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书名：运动员健康手册</w:t>
      </w:r>
    </w:p>
    <w:p>
      <w:r>
        <w:t>作者：（日本）鹿仓二郎等著；李国发，陈萍译</w:t>
      </w:r>
    </w:p>
    <w:p>
      <w:r>
        <w:t>出版社：</w:t>
      </w:r>
    </w:p>
    <w:p>
      <w:r>
        <w:t>出版日期：1979.09</w:t>
      </w:r>
    </w:p>
    <w:p>
      <w:r>
        <w:t>总页数：82</w:t>
      </w:r>
    </w:p>
    <w:p>
      <w:r>
        <w:t>更多请访问教客网: www.jiaokey.com</w:t>
      </w:r>
    </w:p>
    <w:p>
      <w:r>
        <w:t>运动员健康手册 评论地址：https://www.jiaokey.com/book/detail/10818712.html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