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书名：中华体育健身方法  征集第3卷  操舞·游戏篇</w:t>
      </w:r>
    </w:p>
    <w:p>
      <w:r>
        <w:t>作者：伍绍祖主编；中华人民共和国体育运动委员会编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总页数：353</w:t>
      </w:r>
    </w:p>
    <w:p>
      <w:r>
        <w:t>更多请访问教客网: www.jiaokey.com</w:t>
      </w:r>
    </w:p>
    <w:p>
      <w:r>
        <w:t>中华体育健身方法  征集第3卷  操舞·游戏篇 评论地址：https://www.jiaokey.com/book/detail/10818691.html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