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运动员的卫生和自我检查</w:t>
      </w:r>
    </w:p>
    <w:p>
      <w:r>
        <w:rPr>
          <w:rFonts w:ascii="宋体" w:hAnsi="宋体" w:eastAsia="宋体"/>
          <w:sz w:val="24"/>
        </w:rPr>
        <w:t>（苏）库科列甫斯基（Г.М.Куколевский）著；顾启欧译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8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运动员的卫生和自我检查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（苏）库科列甫斯基（Г.М.Куколевский）著；顾启欧译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本书出售、求购地址：https://www.jiaokey.com/book/detail/10818690.html</w:t>
      </w:r>
    </w:p>
    <w:p>
      <w:r>
        <w:t>更多相关图书推荐：https://www.jiaokey.com</w:t>
      </w:r>
    </w:p>
    <w:p>
      <w:r>
        <w:t>（苏）库科列甫斯基（Г.М.Куколевский）著；顾启欧译 其他作品：https://www.jiaokey.com/tag/（苏）库科列甫斯基（Г.М.Куколевский）著；顾启欧译.html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关键词搜索：https://www.jiaokey.com/tag/体育卫生.html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