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竞技运动理论</w:t>
      </w:r>
    </w:p>
    <w:p>
      <w:r>
        <w:rPr>
          <w:rFonts w:ascii="宋体" w:hAnsi="宋体" w:eastAsia="宋体"/>
          <w:sz w:val="24"/>
        </w:rPr>
        <w:t>（俄）列·巴·马特维也夫著；姚颂平译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竞技运动理论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（俄）列·巴·马特维也夫著；姚颂平译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本书出售、求购地址：https://www.jiaokey.com/book/detail/10818688.html</w:t>
      </w:r>
    </w:p>
    <w:p>
      <w:r>
        <w:t>更多相关图书推荐：https://www.jiaokey.com</w:t>
      </w:r>
    </w:p>
    <w:p>
      <w:r>
        <w:t>（俄）列·巴·马特维也夫著；姚颂平译 其他作品：https://www.jiaokey.com/tag/（俄）列·巴·马特维也夫著；姚颂平译.html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关键词搜索：https://www.jiaokey.com/tag/竞技运动理论.html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