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书名：力量训练与运动机能强化指导</w:t>
      </w:r>
    </w:p>
    <w:p>
      <w:r>
        <w:t>作者：王保成主编</w:t>
      </w:r>
    </w:p>
    <w:p>
      <w:r>
        <w:t>出版社：西安：陕西人民出版社</w:t>
      </w:r>
    </w:p>
    <w:p>
      <w:r>
        <w:t>出版日期：1993.11</w:t>
      </w:r>
    </w:p>
    <w:p>
      <w:r>
        <w:t>总页数：423</w:t>
      </w:r>
    </w:p>
    <w:p>
      <w:r>
        <w:t>更多请访问教客网: www.jiaokey.com</w:t>
      </w:r>
    </w:p>
    <w:p>
      <w:r>
        <w:t>力量训练与运动机能强化指导 评论地址：https://www.jiaokey.com/book/detail/10818687.html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