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书名：运动生物化学在体育实践中的应用</w:t>
      </w:r>
    </w:p>
    <w:p>
      <w:r>
        <w:t>作者：冯炜权，林建棣等编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运动生物化学在体育实践中的应用 评论地址：https://www.jiaokey.com/book/detail/10818684.html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