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高等师范院校体育专业运动生理学教学大纲  四年制</w:t>
      </w:r>
    </w:p>
    <w:p>
      <w:r>
        <w:rPr>
          <w:rFonts w:ascii="宋体" w:hAnsi="宋体" w:eastAsia="宋体"/>
          <w:sz w:val="24"/>
        </w:rPr>
        <w:t>湖南师范大学等编写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高等师范院校体育专业运动生理学教学大纲  四年制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湖南师范大学等编写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本书出售、求购地址：https://www.jiaokey.com/book/detail/10818676.html</w:t>
      </w:r>
    </w:p>
    <w:p>
      <w:r>
        <w:t>更多相关图书推荐：https://www.jiaokey.com</w:t>
      </w:r>
    </w:p>
    <w:p>
      <w:r>
        <w:t>湖南师范大学等编写 其他作品：https://www.jiaokey.com/tag/湖南师范大学等编写.html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关键词搜索：https://www.jiaokey.com/tag/高等师范院校体育专业运动生理学教学大纲  四年制.html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