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体育活动与生长发育</w:t>
      </w:r>
    </w:p>
    <w:p>
      <w:r>
        <w:rPr>
          <w:rFonts w:ascii="宋体" w:hAnsi="宋体" w:eastAsia="宋体"/>
          <w:sz w:val="24"/>
        </w:rPr>
        <w:t>（加）罗伊·J·谢泼德著；李文玲，眭维耻等译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体育活动与生长发育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（加）罗伊·J·谢泼德著；李文玲，眭维耻等译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本书出售、求购地址：https://www.jiaokey.com/book/detail/10818669.html</w:t>
      </w:r>
    </w:p>
    <w:p>
      <w:r>
        <w:t>更多相关图书推荐：https://www.jiaokey.com</w:t>
      </w:r>
    </w:p>
    <w:p>
      <w:r>
        <w:t>（加）罗伊·J·谢泼德著；李文玲，眭维耻等译 其他作品：https://www.jiaokey.com/tag/（加）罗伊·J·谢泼德著；李文玲，眭维耻等译.html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关键词搜索：https://www.jiaokey.com/tag/体育活动与生长发育.html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