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书名：实用搏击摔法</w:t>
      </w:r>
    </w:p>
    <w:p>
      <w:r>
        <w:t>作者：杜仲勋著</w:t>
      </w:r>
    </w:p>
    <w:p>
      <w:r>
        <w:t>出版社：北京:北京体育学院出版社,1993.01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实用搏击摔法 评论地址：https://www.jiaokey.com/book/detail/10818635.html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