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书名：现代韵律体操  艺术体操</w:t>
      </w:r>
    </w:p>
    <w:p>
      <w:r>
        <w:t>作者：（美）安德烈亚·博多·施米德（A.B.Schmib）著；黄立ue5a9等译</w:t>
      </w:r>
    </w:p>
    <w:p>
      <w:r>
        <w:t>出版社：北京：人民体育出版社</w:t>
      </w:r>
    </w:p>
    <w:p>
      <w:r>
        <w:t>出版日期：1983.04</w:t>
      </w:r>
    </w:p>
    <w:p>
      <w:r>
        <w:t>总页数：431</w:t>
      </w:r>
    </w:p>
    <w:p>
      <w:r>
        <w:t>更多请访问教客网: www.jiaokey.com</w:t>
      </w:r>
    </w:p>
    <w:p>
      <w:r>
        <w:t>现代韵律体操  艺术体操 评论地址：https://www.jiaokey.com/book/detail/10818633.html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