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近代棋王争战谱  1</w:t>
      </w:r>
    </w:p>
    <w:p>
      <w:r>
        <w:rPr>
          <w:rFonts w:ascii="宋体" w:hAnsi="宋体" w:eastAsia="宋体"/>
          <w:sz w:val="24"/>
        </w:rPr>
        <w:t>杨明忠，邱志源整理；唐博渊等评注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近代棋王争战谱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杨明忠，邱志源整理；唐博渊等评注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本书出售、求购地址：https://www.jiaokey.com/book/detail/10818611.html</w:t>
      </w:r>
    </w:p>
    <w:p>
      <w:r>
        <w:t>更多相关图书推荐：https://www.jiaokey.com</w:t>
      </w:r>
    </w:p>
    <w:p>
      <w:r>
        <w:t>杨明忠，邱志源整理；唐博渊等评注 其他作品：https://www.jiaokey.com/tag/杨明忠，邱志源整理；唐博渊等评注.html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关键词搜索：https://www.jiaokey.com/tag/近代棋王争战谱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