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书名：百局象棋谱</w:t>
      </w:r>
    </w:p>
    <w:p>
      <w:r>
        <w:t>作者：三乐居士编；蒋权等诠注</w:t>
      </w:r>
    </w:p>
    <w:p>
      <w:r>
        <w:t>出版社：成都：蜀蓉棋艺出版社</w:t>
      </w:r>
    </w:p>
    <w:p>
      <w:r>
        <w:t>出版日期：1987.10</w:t>
      </w:r>
    </w:p>
    <w:p>
      <w:r>
        <w:t>总页数：414</w:t>
      </w:r>
    </w:p>
    <w:p>
      <w:r>
        <w:t>更多请访问教客网: www.jiaokey.com</w:t>
      </w:r>
    </w:p>
    <w:p>
      <w:r>
        <w:t>百局象棋谱 评论地址：https://www.jiaokey.com/book/detail/10818609.html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