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子龙枪青雁拳  当代中华武术冠军牛怀禄拿手套路选</w:t>
      </w:r>
    </w:p>
    <w:p>
      <w:r>
        <w:rPr>
          <w:rFonts w:ascii="宋体" w:hAnsi="宋体" w:eastAsia="宋体"/>
          <w:sz w:val="24"/>
        </w:rPr>
        <w:t>牛怀禄，范春和著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子龙枪青雁拳  当代中华武术冠军牛怀禄拿手套路选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牛怀禄，范春和著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本书出售、求购地址：https://www.jiaokey.com/book/detail/10818602.html</w:t>
      </w:r>
    </w:p>
    <w:p>
      <w:r>
        <w:t>更多相关图书推荐：https://www.jiaokey.com</w:t>
      </w:r>
    </w:p>
    <w:p>
      <w:r>
        <w:t>牛怀禄，范春和著 其他作品：https://www.jiaokey.com/tag/牛怀禄，范春和著.html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关键词搜索：https://www.jiaokey.com/tag/子龙枪青雁拳  当代中华武术冠军牛怀禄拿手套路选.html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