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书名：高低杠的技术</w:t>
      </w:r>
    </w:p>
    <w:p>
      <w:r>
        <w:t>作者：（苏）巴泽京，П.В.著；钱丽华译</w:t>
      </w:r>
    </w:p>
    <w:p>
      <w:r>
        <w:t>出版社：北京:人民体育出版社,1959.11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高低杠的技术 评论地址：https://www.jiaokey.com/book/detail/10818588.html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