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书名：亚运·体坛集锦录</w:t>
      </w:r>
    </w:p>
    <w:p>
      <w:r>
        <w:t>作者：杨启玉，秦生等主编</w:t>
      </w:r>
    </w:p>
    <w:p>
      <w:r>
        <w:t>出版社：河南出版社</w:t>
      </w:r>
    </w:p>
    <w:p>
      <w:r>
        <w:t>出版日期：1990.08</w:t>
      </w:r>
    </w:p>
    <w:p>
      <w:r>
        <w:t>总页数：243</w:t>
      </w:r>
    </w:p>
    <w:p>
      <w:r>
        <w:t>更多请访问教客网: www.jiaokey.com</w:t>
      </w:r>
    </w:p>
    <w:p>
      <w:r>
        <w:t>亚运·体坛集锦录 评论地址：https://www.jiaokey.com/book/detail/10818584.html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