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书名：基石颂-来自江苏全国体育先进县的报告</w:t>
      </w:r>
    </w:p>
    <w:p>
      <w:r>
        <w:t>作者：江苏省体委群众体育处编</w:t>
      </w:r>
    </w:p>
    <w:p>
      <w:r>
        <w:t>出版社：北京：奥林匹克出版社</w:t>
      </w:r>
    </w:p>
    <w:p>
      <w:r>
        <w:t>出版日期：1992.09</w:t>
      </w:r>
    </w:p>
    <w:p>
      <w:r>
        <w:t>总页数：342</w:t>
      </w:r>
    </w:p>
    <w:p>
      <w:r>
        <w:t>更多请访问教客网: www.jiaokey.com</w:t>
      </w:r>
    </w:p>
    <w:p>
      <w:r>
        <w:t>基石颂-来自江苏全国体育先进县的报告 评论地址：https://www.jiaokey.com/book/detail/10818580.html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