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书名：盛大的汉城奥运会</w:t>
      </w:r>
    </w:p>
    <w:p>
      <w:r>
        <w:t>作者：（韩国）金云龙著；詹汝琮，陈晓希等译</w:t>
      </w:r>
    </w:p>
    <w:p>
      <w:r>
        <w:t>出版社：北京：奥林匹克出版社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盛大的汉城奥运会 评论地址：https://www.jiaokey.com/book/detail/10818577.html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