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书名：器械练习法</w:t>
      </w:r>
    </w:p>
    <w:p>
      <w:r>
        <w:t>作者：宗华敬，张传忠等编著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器械练习法 评论地址：https://www.jiaokey.com/book/detail/10818575.html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