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书名：艺术体操运动训练之研究</w:t>
      </w:r>
    </w:p>
    <w:p>
      <w:r>
        <w:t>作者：王爱兰著</w:t>
      </w:r>
    </w:p>
    <w:p>
      <w:r>
        <w:t>出版社：北京：人民体育出版社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艺术体操运动训练之研究 评论地址：https://www.jiaokey.com/book/detail/10818561.html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