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书名：体育哲学纵横谈</w:t>
      </w:r>
    </w:p>
    <w:p>
      <w:r>
        <w:t>作者：周志武，宋子英等</w:t>
      </w:r>
    </w:p>
    <w:p>
      <w:r>
        <w:t>出版社：北京：人民体育出版社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体育哲学纵横谈 评论地址：https://www.jiaokey.com/book/detail/10818549.html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