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五维全面教育法  培养21世纪全面发展的人才</w:t>
      </w:r>
    </w:p>
    <w:p>
      <w:r>
        <w:rPr>
          <w:rFonts w:ascii="宋体" w:hAnsi="宋体" w:eastAsia="宋体"/>
          <w:sz w:val="24"/>
        </w:rPr>
        <w:t>（韩）元东渊著；周沛校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五维全面教育法  培养21世纪全面发展的人才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（韩）元东渊著；周沛校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本书出售、求购地址：https://www.jiaokey.com/book/detail/10818542.html</w:t>
      </w:r>
    </w:p>
    <w:p>
      <w:r>
        <w:t>更多相关图书推荐：https://www.jiaokey.com</w:t>
      </w:r>
    </w:p>
    <w:p>
      <w:r>
        <w:t>（韩）元东渊著；周沛校 其他作品：https://www.jiaokey.com/tag/（韩）元东渊著；周沛校.html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关键词搜索：https://www.jiaokey.com/tag/五维全面教育法  培养21世纪全面发展的人才.html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