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书名：信息烟尘  在信息爆炸中求生存</w:t>
      </w:r>
    </w:p>
    <w:p>
      <w:r>
        <w:t>作者：（美）戴维·申克（David Shenk）著；黄锫坚等译</w:t>
      </w:r>
    </w:p>
    <w:p>
      <w:r>
        <w:t>出版社：南昌:江西教育出版社,2001.02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信息烟尘  在信息爆炸中求生存 评论地址：https://www.jiaokey.com/book/detail/10818541.html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