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向世界纪录进军的尖兵  谈谈新中国的举重运动</w:t>
      </w:r>
    </w:p>
    <w:p>
      <w:r>
        <w:rPr>
          <w:rFonts w:ascii="宋体" w:hAnsi="宋体" w:eastAsia="宋体"/>
          <w:sz w:val="24"/>
        </w:rPr>
        <w:t>张之编著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向世界纪录进军的尖兵  谈谈新中国的举重运动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本书出售、求购地址：https://www.jiaokey.com/book/detail/10818512.html</w:t>
      </w:r>
    </w:p>
    <w:p>
      <w:r>
        <w:t>更多相关图书推荐：https://www.jiaokey.com</w:t>
      </w:r>
    </w:p>
    <w:p>
      <w:r>
        <w:t>张之编著 其他作品：https://www.jiaokey.com/tag/张之编著.html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关键词搜索：https://www.jiaokey.com/tag/向世界纪录进军的尖兵  谈谈新中国的举重运动.html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