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书名：游泳池场的管理和保养</w:t>
      </w:r>
    </w:p>
    <w:p>
      <w:r>
        <w:t>作者：凌绍森，王化龙编著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游泳池场的管理和保养 评论地址：https://www.jiaokey.com/book/detail/10818492.html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