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书名：花样游泳</w:t>
      </w:r>
    </w:p>
    <w:p>
      <w:r>
        <w:t>作者：白澄声，余丽译编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花样游泳 评论地址：https://www.jiaokey.com/book/detail/10818485.html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