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书名：跳水</w:t>
      </w:r>
    </w:p>
    <w:p>
      <w:r>
        <w:t>作者：（苏）盖科沃依（В.Гайковой）著；李顺安译</w:t>
      </w:r>
    </w:p>
    <w:p>
      <w:r>
        <w:t>出版社：北京：人民体育出版社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跳水 评论地址：https://www.jiaokey.com/book/detail/10818483.html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