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少林罗汉十八手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少林罗汉十八手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本书出售、求购地址：https://www.jiaokey.com/book/detail/10818472.html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关键词搜索：https://www.jiaokey.com/tag/少林罗汉十八手.html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