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西德足球内幕</w:t>
      </w:r>
    </w:p>
    <w:p>
      <w:r>
        <w:rPr>
          <w:rFonts w:ascii="宋体" w:hAnsi="宋体" w:eastAsia="宋体"/>
          <w:sz w:val="24"/>
        </w:rPr>
        <w:t>（联邦德国）舒马赫著；王殿才译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8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西德足球内幕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（联邦德国）舒马赫著；王殿才译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德意志联邦共和国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本书出售、求购地址：https://www.jiaokey.com/book/detail/10818438.html</w:t>
      </w:r>
    </w:p>
    <w:p>
      <w:r>
        <w:t>更多相关图书推荐：https://www.jiaokey.com</w:t>
      </w:r>
    </w:p>
    <w:p>
      <w:r>
        <w:t>（联邦德国）舒马赫著；王殿才译 其他作品：https://www.jiaokey.com/tag/（联邦德国）舒马赫著；王殿才译.html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关键词搜索：https://www.jiaokey.com/tag/报告文学(地点: 德意志联邦共和国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