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民国高淳县志</w:t>
      </w:r>
    </w:p>
    <w:p>
      <w:r>
        <w:rPr>
          <w:rFonts w:ascii="宋体" w:hAnsi="宋体" w:eastAsia="宋体"/>
          <w:sz w:val="24"/>
        </w:rPr>
        <w:t>刘春堂修；吴寿宽纂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民国高淳县志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刘春堂修；吴寿宽纂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本书出售、求购地址：https://www.jiaokey.com/book/detail/10818341.html</w:t>
      </w:r>
    </w:p>
    <w:p>
      <w:r>
        <w:t>更多相关图书推荐：https://www.jiaokey.com</w:t>
      </w:r>
    </w:p>
    <w:p>
      <w:r>
        <w:t>刘春堂修；吴寿宽纂 其他作品：https://www.jiaokey.com/tag/刘春堂修；吴寿宽纂.html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关键词搜索：https://www.jiaokey.com/tag/民国高淳县志.html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