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江苏府县志辑  23  乾隆震泽县志  震泽县志续  垂虹识小录</w:t>
      </w:r>
    </w:p>
    <w:p>
      <w:r>
        <w:rPr>
          <w:rFonts w:ascii="宋体" w:hAnsi="宋体" w:eastAsia="宋体"/>
          <w:sz w:val="24"/>
        </w:rPr>
        <w:t>（清）沈彤等纂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江苏府县志辑  23  乾隆震泽县志  震泽县志续  垂虹识小录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（清）沈彤等纂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本书出售、求购地址：https://www.jiaokey.com/book/detail/10818329.html</w:t>
      </w:r>
    </w:p>
    <w:p>
      <w:r>
        <w:t>更多相关图书推荐：https://www.jiaokey.com</w:t>
      </w:r>
    </w:p>
    <w:p>
      <w:r>
        <w:t>（清）沈彤等纂 其他作品：https://www.jiaokey.com/tag/（清）沈彤等纂.html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江苏府县志辑  23  乾隆震泽县志  震泽县志续  垂虹识小录.html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