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光绪无锡金匮县志</w:t>
      </w:r>
    </w:p>
    <w:p>
      <w:r>
        <w:rPr>
          <w:rFonts w:ascii="宋体" w:hAnsi="宋体" w:eastAsia="宋体"/>
          <w:sz w:val="24"/>
        </w:rPr>
        <w:t>（清）裴大中，（清）倪咸生修；（清）秦湘业等纂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光绪无锡金匮县志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（清）裴大中，（清）倪咸生修；（清）秦湘业等纂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本书出售、求购地址：https://www.jiaokey.com/book/detail/10818325.html</w:t>
      </w:r>
    </w:p>
    <w:p>
      <w:r>
        <w:t>更多相关图书推荐：https://www.jiaokey.com</w:t>
      </w:r>
    </w:p>
    <w:p>
      <w:r>
        <w:t>（清）裴大中，（清）倪咸生修；（清）秦湘业等纂 其他作品：https://www.jiaokey.com/tag/（清）裴大中，（清）倪咸生修；（清）秦湘业等纂.html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关键词搜索：https://www.jiaokey.com/tag/光绪无锡金匮县志.html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