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安徽府县志辑  49  道光徽州府志  2</w:t>
      </w:r>
    </w:p>
    <w:p>
      <w:r>
        <w:t>作者：（清）马步蟾纂修</w:t>
      </w:r>
    </w:p>
    <w:p>
      <w:r>
        <w:t>出版社：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中国地方志集成  安徽府县志辑  49  道光徽州府志  2 评论地址：https://www.jiaokey.com/book/detail/10818271.html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