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江苏府县志辑  64  嘉庆海州直隶州志  道光云台新志</w:t>
      </w:r>
    </w:p>
    <w:p>
      <w:r>
        <w:rPr>
          <w:rFonts w:ascii="宋体" w:hAnsi="宋体" w:eastAsia="宋体"/>
          <w:sz w:val="24"/>
        </w:rPr>
        <w:t>（清）汪梅鼎等纂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江苏府县志辑  64  嘉庆海州直隶州志  道光云台新志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（清）汪梅鼎等纂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本书出售、求购地址：https://www.jiaokey.com/book/detail/10818244.html</w:t>
      </w:r>
    </w:p>
    <w:p>
      <w:r>
        <w:t>更多相关图书推荐：https://www.jiaokey.com</w:t>
      </w:r>
    </w:p>
    <w:p>
      <w:r>
        <w:t>（清）汪梅鼎等纂 其他作品：https://www.jiaokey.com/tag/（清）汪梅鼎等纂.html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江苏府县志辑  64  嘉庆海州直隶州志  道光云台新志.html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