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书名：恩格斯军事论文选集  第6分册  普法战争</w:t>
      </w:r>
    </w:p>
    <w:p>
      <w:r>
        <w:t>作者:（德）恩格斯（F.Engels）撰；曹汀译</w:t>
      </w:r>
    </w:p>
    <w:p>
      <w:r>
        <w:t>出版社:</w:t>
      </w:r>
    </w:p>
    <w:p>
      <w:r>
        <w:t>出版日期：1952.08</w:t>
      </w:r>
    </w:p>
    <w:p>
      <w:r>
        <w:t>总页数：394</w:t>
      </w:r>
    </w:p>
    <w:p>
      <w:r>
        <w:t>更多请访问教客网:www.jiaokey.com</w:t>
      </w:r>
    </w:p>
    <w:p>
      <w:r>
        <w:t>恩格斯军事论文选集  第6分册  普法战争评论地址：https://www.jiaokey.com/book/detail/10818217.html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