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书名：上海社会科学院纪念马克思逝世一百周年论文选</w:t>
      </w:r>
    </w:p>
    <w:p>
      <w:r>
        <w:t>作者：</w:t>
      </w:r>
    </w:p>
    <w:p>
      <w:r>
        <w:t>出版社：上海：上海人民出版社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上海社会科学院纪念马克思逝世一百周年论文选 评论地址：https://www.jiaokey.com/book/detail/10818200.html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