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马克思恩格斯文选  两卷集</w:t>
      </w:r>
    </w:p>
    <w:p>
      <w:r>
        <w:rPr>
          <w:rFonts w:ascii="宋体" w:hAnsi="宋体" w:eastAsia="宋体"/>
          <w:sz w:val="24"/>
        </w:rPr>
        <w:t>（德）马克思（K.Marx），（德）恩格斯（F.Engeis）著；苏联共产党中央委员会附设马克思恩格斯列宁斯大林学院编辑；唯真校订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马克思恩格斯文选  两卷集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（德）马克思（K.Marx），（德）恩格斯（F.Engeis）著；苏联共产党中央委员会附设马克思恩格斯列宁斯大林学院编辑；唯真校订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本书出售、求购地址：https://www.jiaokey.com/book/detail/10818194.html</w:t>
      </w:r>
    </w:p>
    <w:p>
      <w:r>
        <w:t>更多相关图书推荐：https://www.jiaokey.com</w:t>
      </w:r>
    </w:p>
    <w:p>
      <w:r>
        <w:t>（德）马克思（K.Marx），（德）恩格斯（F.Engeis）著；苏联共产党中央委员会附设马克思恩格斯列宁斯大林学院编辑；唯真校订 其他作品：https://www.jiaokey.com/tag/（德）马克思（K.Marx），（德）恩格斯（F.Engeis）著；苏联共产党中央委员会附设马克思恩格斯列宁斯大林学院编辑；唯真校订.html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关键词搜索：https://www.jiaokey.com/tag/马克思恩格斯文选  两卷集.html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