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马克思恩格斯通信集  第4卷  1868-1883</w:t>
      </w:r>
    </w:p>
    <w:p>
      <w:r>
        <w:rPr>
          <w:rFonts w:ascii="宋体" w:hAnsi="宋体" w:eastAsia="宋体"/>
          <w:sz w:val="24"/>
        </w:rPr>
        <w:t>（德）马克思（K.Marx），（德）恩格斯（F.Engels）著；李季译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马克思恩格斯通信集  第4卷  1868-1883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（德）马克思（K.Marx），（德）恩格斯（F.Engels）著；李季译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本书出售、求购地址：https://www.jiaokey.com/book/detail/10818188.html</w:t>
      </w:r>
    </w:p>
    <w:p>
      <w:r>
        <w:t>更多相关图书推荐：https://www.jiaokey.com</w:t>
      </w:r>
    </w:p>
    <w:p>
      <w:r>
        <w:t>（德）马克思（K.Marx），（德）恩格斯（F.Engels）著；李季译 其他作品：https://www.jiaokey.com/tag/（德）马克思（K.Marx），（德）恩格斯（F.Engels）著；李季译.html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关键词搜索：https://www.jiaokey.com/tag/马克思恩格斯通信集  第4卷  1868-1883.html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