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研究马列主义理论的补助资料  下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研究马列主义理论的补助资料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本书出售、求购地址：https://www.jiaokey.com/book/detail/10818170.html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大连新华书店 出版图书：https://www.jiaokey.com/tag/大连新华书店.html</w:t>
      </w:r>
    </w:p>
    <w:p>
      <w:r>
        <w:t>关键词搜索：https://www.jiaokey.com/tag/研究马列主义理论的补助资料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