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中国哲学史论文索引  第2册  1950-1966年</w:t>
      </w:r>
    </w:p>
    <w:p>
      <w:r>
        <w:rPr>
          <w:rFonts w:ascii="宋体" w:hAnsi="宋体" w:eastAsia="宋体"/>
          <w:sz w:val="24"/>
        </w:rPr>
        <w:t>方克立，杨守义等编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中国哲学史论文索引  第2册  1950-1966年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方克立，杨守义等编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本书出售、求购地址：https://www.jiaokey.com/book/detail/10818145.html</w:t>
      </w:r>
    </w:p>
    <w:p>
      <w:r>
        <w:t>更多相关图书推荐：https://www.jiaokey.com</w:t>
      </w:r>
    </w:p>
    <w:p>
      <w:r>
        <w:t>方克立，杨守义等编 其他作品：https://www.jiaokey.com/tag/方克立，杨守义等编.html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关键词搜索：https://www.jiaokey.com/tag/中国哲学史论文索引  第2册  1950-1966年.html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