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人文社会科学研究现状与发展趋势  高校“十五”科研规划咨询报告选</w:t>
      </w:r>
    </w:p>
    <w:p>
      <w:r>
        <w:rPr>
          <w:rFonts w:ascii="宋体" w:hAnsi="宋体" w:eastAsia="宋体"/>
          <w:sz w:val="24"/>
        </w:rPr>
        <w:t>教育部社政司科研处组编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人文社会科学研究现状与发展趋势  高校“十五”科研规划咨询报告选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教育部社政司科研处组编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本书出售、求购地址：https://www.jiaokey.com/book/detail/10818113.html</w:t>
      </w:r>
    </w:p>
    <w:p>
      <w:r>
        <w:t>更多相关图书推荐：https://www.jiaokey.com</w:t>
      </w:r>
    </w:p>
    <w:p>
      <w:r>
        <w:t>教育部社政司科研处组编 其他作品：https://www.jiaokey.com/tag/教育部社政司科研处组编.html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关键词搜索：https://www.jiaokey.com/tag/人文社会科学研究现状与发展趋势  高校“十五”科研规划咨询报告选.html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