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书名：国外科学管理基础资料之八  英国皇家学会简史  1660年至1960年</w:t>
      </w:r>
    </w:p>
    <w:p>
      <w:r>
        <w:t>作者:中国科学院计划局编</w:t>
      </w:r>
    </w:p>
    <w:p>
      <w:r>
        <w:t>出版社:</w:t>
      </w:r>
    </w:p>
    <w:p>
      <w:r>
        <w:t>出版日期：1979.07</w:t>
      </w:r>
    </w:p>
    <w:p>
      <w:r>
        <w:t>总页数：18</w:t>
      </w:r>
    </w:p>
    <w:p>
      <w:r>
        <w:t>更多请访问教客网:www.jiaokey.com</w:t>
      </w:r>
    </w:p>
    <w:p>
      <w:r>
        <w:t>国外科学管理基础资料之八  英国皇家学会简史  1660年至1960年评论地址：https://www.jiaokey.com/book/detail/10818107.html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